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Piggy suggested building _____ for them to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Piggy talked about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kids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Crushed by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be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trying to escape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was leader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fire was incase a ____ passed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mulberry face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represent civilization and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mulberry face boy say the beast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2021-10-11T11:24:44Z</dcterms:created>
  <dcterms:modified xsi:type="dcterms:W3CDTF">2021-10-11T11:24:44Z</dcterms:modified>
</cp:coreProperties>
</file>