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Beast    </w:t>
      </w:r>
      <w:r>
        <w:t xml:space="preserve">   Chief    </w:t>
      </w:r>
      <w:r>
        <w:t xml:space="preserve">   Conch    </w:t>
      </w:r>
      <w:r>
        <w:t xml:space="preserve">   Fire    </w:t>
      </w:r>
      <w:r>
        <w:t xml:space="preserve">   Glasses    </w:t>
      </w:r>
      <w:r>
        <w:t xml:space="preserve">   Jack    </w:t>
      </w:r>
      <w:r>
        <w:t xml:space="preserve">   Littluns    </w:t>
      </w:r>
      <w:r>
        <w:t xml:space="preserve">   Piggy    </w:t>
      </w:r>
      <w:r>
        <w:t xml:space="preserve">   Ralph    </w:t>
      </w:r>
      <w:r>
        <w:t xml:space="preserve">   Roger    </w:t>
      </w:r>
      <w:r>
        <w:t xml:space="preserve">   SamnEric    </w:t>
      </w:r>
      <w:r>
        <w:t xml:space="preserve">   Savagery    </w:t>
      </w:r>
      <w:r>
        <w:t xml:space="preserve">   Simon    </w:t>
      </w:r>
      <w:r>
        <w:t xml:space="preserve">   William Golding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</dc:title>
  <dcterms:created xsi:type="dcterms:W3CDTF">2021-10-11T11:26:56Z</dcterms:created>
  <dcterms:modified xsi:type="dcterms:W3CDTF">2021-10-11T11:26:56Z</dcterms:modified>
</cp:coreProperties>
</file>