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Sam    </w:t>
      </w:r>
      <w:r>
        <w:t xml:space="preserve">   Eric    </w:t>
      </w:r>
      <w:r>
        <w:t xml:space="preserve">   Beast    </w:t>
      </w:r>
      <w:r>
        <w:t xml:space="preserve">   Henry    </w:t>
      </w:r>
      <w:r>
        <w:t xml:space="preserve">   Phill    </w:t>
      </w:r>
      <w:r>
        <w:t xml:space="preserve">   Piggy    </w:t>
      </w:r>
      <w:r>
        <w:t xml:space="preserve">   Ralph    </w:t>
      </w:r>
      <w:r>
        <w:t xml:space="preserve">   Maurice    </w:t>
      </w:r>
      <w:r>
        <w:t xml:space="preserve">   Simon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2021-10-11T11:27:01Z</dcterms:created>
  <dcterms:modified xsi:type="dcterms:W3CDTF">2021-10-11T11:27:01Z</dcterms:modified>
</cp:coreProperties>
</file>