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vs. ralph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of the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symbolic of evil; no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pointed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kills piggy and breaks conch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kids see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boys transportation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children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 the littluns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of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choir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like behaviour </w:t>
            </w:r>
          </w:p>
        </w:tc>
      </w:tr>
    </w:tbl>
    <w:p>
      <w:pPr>
        <w:pStyle w:val="WordBankMedium"/>
      </w:pPr>
      <w:r>
        <w:t xml:space="preserve">   conch    </w:t>
      </w:r>
      <w:r>
        <w:t xml:space="preserve">   jack    </w:t>
      </w:r>
      <w:r>
        <w:t xml:space="preserve">   chief    </w:t>
      </w:r>
      <w:r>
        <w:t xml:space="preserve">   darkness    </w:t>
      </w:r>
      <w:r>
        <w:t xml:space="preserve">   lord    </w:t>
      </w:r>
      <w:r>
        <w:t xml:space="preserve">   littluns    </w:t>
      </w:r>
      <w:r>
        <w:t xml:space="preserve">   roger    </w:t>
      </w:r>
      <w:r>
        <w:t xml:space="preserve">   mountain    </w:t>
      </w:r>
      <w:r>
        <w:t xml:space="preserve">   airplane    </w:t>
      </w:r>
      <w:r>
        <w:t xml:space="preserve">   conflict    </w:t>
      </w:r>
      <w:r>
        <w:t xml:space="preserve">   fear    </w:t>
      </w:r>
      <w:r>
        <w:t xml:space="preserve">   spear    </w:t>
      </w:r>
      <w:r>
        <w:t xml:space="preserve">   savage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2021-10-11T11:26:47Z</dcterms:created>
  <dcterms:modified xsi:type="dcterms:W3CDTF">2021-10-11T11:26:47Z</dcterms:modified>
</cp:coreProperties>
</file>