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they get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to led the choir?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lord of the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small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do they use to know who speaks?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2021-10-11T11:25:10Z</dcterms:created>
  <dcterms:modified xsi:type="dcterms:W3CDTF">2021-10-11T11:25:10Z</dcterms:modified>
</cp:coreProperties>
</file>