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Huts    </w:t>
      </w:r>
      <w:r>
        <w:t xml:space="preserve">   Glasses    </w:t>
      </w:r>
      <w:r>
        <w:t xml:space="preserve">   Intelligence    </w:t>
      </w:r>
      <w:r>
        <w:t xml:space="preserve">   Ship    </w:t>
      </w:r>
      <w:r>
        <w:t xml:space="preserve">   Plane    </w:t>
      </w:r>
      <w:r>
        <w:t xml:space="preserve">   Pigs    </w:t>
      </w:r>
      <w:r>
        <w:t xml:space="preserve">   Hunters    </w:t>
      </w:r>
      <w:r>
        <w:t xml:space="preserve">   Boys    </w:t>
      </w:r>
      <w:r>
        <w:t xml:space="preserve">   Gatherings    </w:t>
      </w:r>
      <w:r>
        <w:t xml:space="preserve">   Beast    </w:t>
      </w:r>
      <w:r>
        <w:t xml:space="preserve">   Savage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2021-10-11T11:25:50Z</dcterms:created>
  <dcterms:modified xsi:type="dcterms:W3CDTF">2021-10-11T11:25:50Z</dcterms:modified>
</cp:coreProperties>
</file>