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Salt Water    </w:t>
      </w:r>
      <w:r>
        <w:t xml:space="preserve">   Beach    </w:t>
      </w:r>
      <w:r>
        <w:t xml:space="preserve">   Samneric    </w:t>
      </w:r>
      <w:r>
        <w:t xml:space="preserve">   Hunters    </w:t>
      </w:r>
      <w:r>
        <w:t xml:space="preserve">   Maurice    </w:t>
      </w:r>
      <w:r>
        <w:t xml:space="preserve">   Mountain    </w:t>
      </w:r>
      <w:r>
        <w:t xml:space="preserve">   Beast    </w:t>
      </w:r>
      <w:r>
        <w:t xml:space="preserve">   Rescue    </w:t>
      </w:r>
      <w:r>
        <w:t xml:space="preserve">   Fire    </w:t>
      </w:r>
      <w:r>
        <w:t xml:space="preserve">   William Golding    </w:t>
      </w:r>
      <w:r>
        <w:t xml:space="preserve">   Roger    </w:t>
      </w:r>
      <w:r>
        <w:t xml:space="preserve">   Lagoon    </w:t>
      </w:r>
      <w:r>
        <w:t xml:space="preserve">   Meat    </w:t>
      </w:r>
      <w:r>
        <w:t xml:space="preserve">   Glasses    </w:t>
      </w:r>
      <w:r>
        <w:t xml:space="preserve">   Conch    </w:t>
      </w:r>
      <w:r>
        <w:t xml:space="preserve">   Piggy    </w:t>
      </w:r>
      <w:r>
        <w:t xml:space="preserve">   Ralph    </w:t>
      </w:r>
      <w:r>
        <w:t xml:space="preserve">   Jack    </w:t>
      </w:r>
      <w:r>
        <w:t xml:space="preserve">   Castle rock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2021-10-11T11:25:56Z</dcterms:created>
  <dcterms:modified xsi:type="dcterms:W3CDTF">2021-10-11T11:25:56Z</dcterms:modified>
</cp:coreProperties>
</file>