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float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Cocky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and wear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reason stuck in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and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can’t see anything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wrapping or swaddling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uncertain or blindly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pick through discarded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 or whine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for light and is can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and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and deadly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2021-10-11T11:25:44Z</dcterms:created>
  <dcterms:modified xsi:type="dcterms:W3CDTF">2021-10-11T11:25:44Z</dcterms:modified>
</cp:coreProperties>
</file>