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twins call the thing in their nightmare?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weapons do they use to kill the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explored the island with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Simon and Ralph build while Jack hunts?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make to make a signal?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hunter of the tribe?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chief at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saves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sharpens both sides of his stick?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2021-10-11T11:25:48Z</dcterms:created>
  <dcterms:modified xsi:type="dcterms:W3CDTF">2021-10-11T11:25:48Z</dcterms:modified>
</cp:coreProperties>
</file>