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use to kill the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object to have the power to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use to make a signal?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Fatboy?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pig on the 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hunter in the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in Ralph's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thing did the twins talk about in their nightmare?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elected Chief?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2021-10-11T11:25:53Z</dcterms:created>
  <dcterms:modified xsi:type="dcterms:W3CDTF">2021-10-11T11:25:53Z</dcterms:modified>
</cp:coreProperties>
</file>