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Homemade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abuse vocally; taunt or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in the dead sows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them warm and helps them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 seated hatred; State of being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Becomes chief at the beginning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Excluded or 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piggy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very large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Using power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Way to hide his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Makes smoke for the kids to signal a passing boat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beast that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ill will or wishing harm to others;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Modest and reserved in manner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or drive; exert a strong, irresistible force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the beastie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Emitting light; 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Totally or offensively obtrusive; very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laugibly and obviously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Calls the kids to one spot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Vines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Jacks new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Unruly; insubordinate or constituting a 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kids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complain or whine tearfully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glasses and helps start fires with his specs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Obsessed with killing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Jack sticks its head on a 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2021-10-11T11:26:15Z</dcterms:created>
  <dcterms:modified xsi:type="dcterms:W3CDTF">2021-10-11T11:26:15Z</dcterms:modified>
</cp:coreProperties>
</file>