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Island    </w:t>
      </w:r>
      <w:r>
        <w:t xml:space="preserve">   Officer    </w:t>
      </w:r>
      <w:r>
        <w:t xml:space="preserve">   Parachute    </w:t>
      </w:r>
      <w:r>
        <w:t xml:space="preserve">   Simon    </w:t>
      </w:r>
      <w:r>
        <w:t xml:space="preserve">   SamnEric    </w:t>
      </w:r>
      <w:r>
        <w:t xml:space="preserve">   Jack    </w:t>
      </w:r>
      <w:r>
        <w:t xml:space="preserve">   Ralph    </w:t>
      </w:r>
      <w:r>
        <w:t xml:space="preserve">   Piggy    </w:t>
      </w:r>
      <w:r>
        <w:t xml:space="preserve">   Fire    </w:t>
      </w:r>
      <w:r>
        <w:t xml:space="preserve">   Pig    </w:t>
      </w:r>
      <w:r>
        <w:t xml:space="preserve">   Glasses    </w:t>
      </w:r>
      <w:r>
        <w:t xml:space="preserve">   Conch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2021-10-11T11:26:18Z</dcterms:created>
  <dcterms:modified xsi:type="dcterms:W3CDTF">2021-10-11T11:26:18Z</dcterms:modified>
</cp:coreProperties>
</file>