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Lord Of The Flies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Large"/>
      </w:pPr>
      <w:r>
        <w:t xml:space="preserve">   Savagery    </w:t>
      </w:r>
      <w:r>
        <w:t xml:space="preserve">   Democracy    </w:t>
      </w:r>
      <w:r>
        <w:t xml:space="preserve">   Group    </w:t>
      </w:r>
      <w:r>
        <w:t xml:space="preserve">   Rebellion    </w:t>
      </w:r>
      <w:r>
        <w:t xml:space="preserve">   Betrayal    </w:t>
      </w:r>
      <w:r>
        <w:t xml:space="preserve">   Beastie    </w:t>
      </w:r>
      <w:r>
        <w:t xml:space="preserve">   Fruit    </w:t>
      </w:r>
      <w:r>
        <w:t xml:space="preserve">   Death    </w:t>
      </w:r>
      <w:r>
        <w:t xml:space="preserve">   Head    </w:t>
      </w:r>
      <w:r>
        <w:t xml:space="preserve">   Beast    </w:t>
      </w:r>
      <w:r>
        <w:t xml:space="preserve">   Knife    </w:t>
      </w:r>
      <w:r>
        <w:t xml:space="preserve">   Spear    </w:t>
      </w:r>
      <w:r>
        <w:t xml:space="preserve">   Forest    </w:t>
      </w:r>
      <w:r>
        <w:t xml:space="preserve">   Beach    </w:t>
      </w:r>
      <w:r>
        <w:t xml:space="preserve">   Mountain    </w:t>
      </w:r>
      <w:r>
        <w:t xml:space="preserve">   Officer    </w:t>
      </w:r>
      <w:r>
        <w:t xml:space="preserve">   Pilot    </w:t>
      </w:r>
      <w:r>
        <w:t xml:space="preserve">   Mask    </w:t>
      </w:r>
      <w:r>
        <w:t xml:space="preserve">   Paint    </w:t>
      </w:r>
      <w:r>
        <w:t xml:space="preserve">   Glasses    </w:t>
      </w:r>
      <w:r>
        <w:t xml:space="preserve">   Fire    </w:t>
      </w:r>
      <w:r>
        <w:t xml:space="preserve">   Conch    </w:t>
      </w:r>
      <w:r>
        <w:t xml:space="preserve">   SamnEric    </w:t>
      </w:r>
      <w:r>
        <w:t xml:space="preserve">   Roger    </w:t>
      </w:r>
      <w:r>
        <w:t xml:space="preserve">   Simon    </w:t>
      </w:r>
      <w:r>
        <w:t xml:space="preserve">   Piggy    </w:t>
      </w:r>
      <w:r>
        <w:t xml:space="preserve">   Ralph    </w:t>
      </w:r>
      <w:r>
        <w:t xml:space="preserve">   Jack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Lord Of The Flies</dc:title>
  <dcterms:created xsi:type="dcterms:W3CDTF">2021-10-11T11:25:31Z</dcterms:created>
  <dcterms:modified xsi:type="dcterms:W3CDTF">2021-10-11T11:25:31Z</dcterms:modified>
</cp:coreProperties>
</file>