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Chpt 7-12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 sharp disapproval or criticism of (someone) because of their behavior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powerful forward or upward movement, especially by a crowd or by a natural force such as the waves or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like, or characteristic of a demon or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 out of sleep; awaken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 out the bed of (a harbor, river, or other area of water) by scooping out mud, weeds, and rubbish with a dredge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deceptive; illusory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rudely brief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or occurring at or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dull, heavy, or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scatter among or between other things; place here and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allowing fluid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seeming difficult to deal with in anticipation; intimidating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knock, strike, shoot, or cut down; cause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 or process of ending or being brought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or feel elation or jubilation, especially as the result of a success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Chpt 7-12 Vocab</dc:title>
  <dcterms:created xsi:type="dcterms:W3CDTF">2021-10-11T11:25:42Z</dcterms:created>
  <dcterms:modified xsi:type="dcterms:W3CDTF">2021-10-11T11:25:42Z</dcterms:modified>
</cp:coreProperties>
</file>