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held it grants one the right to speak; represents law and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Tries to warn the other boys; represents a Christ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 on the boy's to help them sneak up on the pigs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signal from man-kind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Head of the first pig killed; represents the 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Twins; Follows whoever is in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Rescue's the boys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"This meeting must not be fun, but ________"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"_____________," said the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Ralph's right-hand man; represents Super-Ego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Elected Chief; represents 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hunters put there base near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Owned by Piggy; what starts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boy's are stranded; represents the Garden of 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Represents the boy's only hope of getting rescued "You and your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 of the Hunters; represents 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Shelter; represents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who pushed the rock that killed Piggy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Group that tries to kill pigs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Represents the darkness and hostility of man-kind; The boy's try to kill this but instead kill Simon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Crossword</dc:title>
  <dcterms:created xsi:type="dcterms:W3CDTF">2021-10-11T11:26:30Z</dcterms:created>
  <dcterms:modified xsi:type="dcterms:W3CDTF">2021-10-11T11:26:30Z</dcterms:modified>
</cp:coreProperties>
</file>