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Kills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Submissive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potentially be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Simons decent into the ocean was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Represented by Piggy’s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up the “mask”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Democratic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from the world of grown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fear in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Stolen by the savages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Told to look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Mans first destruction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Savage and unempathetic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Brings the boys together with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2021-10-11T11:26:32Z</dcterms:created>
  <dcterms:modified xsi:type="dcterms:W3CDTF">2021-10-11T11:26:32Z</dcterms:modified>
</cp:coreProperties>
</file>