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Lord Of The Flies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series of words said as a magic spell or charm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item Ralph and Piggy found in the beginning of chapter 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active hostility or opposition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action or art of imitating someone or something, typically in order to entertain or ridicule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boy that got bullied because of his weight?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free (something or someone) from an entanglement; extricate.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(of a person or their behavior) not faithful and dependable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(of a person) unwilling to talk or impart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deny the truth of (a statement) by asserting the 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subject to further confirmation; not definitely.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(of a style of speech or writing) fluent and expansive rather than formulaic or abbreviated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were the twins?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situated so as to catch the attention; noticeable.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involuntary quivering movement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Crossword </dc:title>
  <dcterms:created xsi:type="dcterms:W3CDTF">2021-10-11T11:27:03Z</dcterms:created>
  <dcterms:modified xsi:type="dcterms:W3CDTF">2021-10-11T11:27:03Z</dcterms:modified>
</cp:coreProperties>
</file>