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quietest boy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first character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leader of the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boys get trapped?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choir called after Jack takes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Ralph make fun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creator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boys think is living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group that submits to power?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Puzzle</dc:title>
  <dcterms:created xsi:type="dcterms:W3CDTF">2021-10-11T11:26:18Z</dcterms:created>
  <dcterms:modified xsi:type="dcterms:W3CDTF">2021-10-11T11:26:18Z</dcterms:modified>
</cp:coreProperties>
</file>