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Vital fluids used in a ritual.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Weapons used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stolen from Piggy.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was once the leader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that killed the pig.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a Buddha man.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precious thing they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all fear.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voted chief.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choice of meat.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signal for rescue.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Piggy's medical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are marooned.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Island    </w:t>
      </w:r>
      <w:r>
        <w:t xml:space="preserve">   Spectacles    </w:t>
      </w:r>
      <w:r>
        <w:t xml:space="preserve">   Beast    </w:t>
      </w:r>
      <w:r>
        <w:t xml:space="preserve">   Spears    </w:t>
      </w:r>
      <w:r>
        <w:t xml:space="preserve">   Blood    </w:t>
      </w:r>
      <w:r>
        <w:t xml:space="preserve">   Simon     </w:t>
      </w:r>
      <w:r>
        <w:t xml:space="preserve">   Ralph    </w:t>
      </w:r>
      <w:r>
        <w:t xml:space="preserve">   Conch    </w:t>
      </w:r>
      <w:r>
        <w:t xml:space="preserve">   Asthma    </w:t>
      </w:r>
      <w:r>
        <w:t xml:space="preserve">   Fire    </w:t>
      </w:r>
      <w:r>
        <w:t xml:space="preserve">   Choir    </w:t>
      </w:r>
      <w:r>
        <w:t xml:space="preserve">   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2021-10-11T11:26:00Z</dcterms:created>
  <dcterms:modified xsi:type="dcterms:W3CDTF">2021-10-11T11:26:00Z</dcterms:modified>
</cp:coreProperties>
</file>