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boys' main source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conch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uses this as war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boys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naval officer came because he saw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Throughout the book the boys lose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lose their innocence because their are no ...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Ralph hiding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twins were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Lord of the Flies?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boys think the beast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used these to hunt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Ralph yell "Come back!"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finds Ralph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the group of small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use to make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civilization and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idea was it to use fire as a signal?</w:t>
            </w:r>
          </w:p>
        </w:tc>
      </w:tr>
    </w:tbl>
    <w:p>
      <w:pPr>
        <w:pStyle w:val="WordBankMedium"/>
      </w:pPr>
      <w:r>
        <w:t xml:space="preserve">   Ralph    </w:t>
      </w:r>
      <w:r>
        <w:t xml:space="preserve">   Lagoon    </w:t>
      </w:r>
      <w:r>
        <w:t xml:space="preserve">   Spears    </w:t>
      </w:r>
      <w:r>
        <w:t xml:space="preserve">   Boulder    </w:t>
      </w:r>
      <w:r>
        <w:t xml:space="preserve">   Ship    </w:t>
      </w:r>
      <w:r>
        <w:t xml:space="preserve">   Pig head    </w:t>
      </w:r>
      <w:r>
        <w:t xml:space="preserve">   Naval officer    </w:t>
      </w:r>
      <w:r>
        <w:t xml:space="preserve">   Glasses    </w:t>
      </w:r>
      <w:r>
        <w:t xml:space="preserve">   Samneric    </w:t>
      </w:r>
      <w:r>
        <w:t xml:space="preserve">   Beezlebub    </w:t>
      </w:r>
      <w:r>
        <w:t xml:space="preserve">   Beast    </w:t>
      </w:r>
      <w:r>
        <w:t xml:space="preserve">   Smoke    </w:t>
      </w:r>
      <w:r>
        <w:t xml:space="preserve">   Jack    </w:t>
      </w:r>
      <w:r>
        <w:t xml:space="preserve">   Fruit    </w:t>
      </w:r>
      <w:r>
        <w:t xml:space="preserve">   Conch    </w:t>
      </w:r>
      <w:r>
        <w:t xml:space="preserve">   Innocence    </w:t>
      </w:r>
      <w:r>
        <w:t xml:space="preserve">   Littluns    </w:t>
      </w:r>
      <w:r>
        <w:t xml:space="preserve">   Clay    </w:t>
      </w:r>
      <w:r>
        <w:t xml:space="preserve">   Parachuter    </w:t>
      </w:r>
      <w:r>
        <w:t xml:space="preserve">   Adults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2021-10-11T11:26:11Z</dcterms:created>
  <dcterms:modified xsi:type="dcterms:W3CDTF">2021-10-11T11:26:11Z</dcterms:modified>
</cp:coreProperties>
</file>