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piggy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overweight character, his nickname links with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sails past the boys, possibly their only chance of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group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jack used to kill the 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theme shown throughout the book, shows the boys decent in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indent the boys made on the island when the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hold when you want to speak. Also used to call boys on to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light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to be leader of the boys, incharge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creature the boys are terrified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started with piggys glasses, sybolises rescue and 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2021-10-11T11:26:19Z</dcterms:created>
  <dcterms:modified xsi:type="dcterms:W3CDTF">2021-10-11T11:26:19Z</dcterms:modified>
</cp:coreProperties>
</file>