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Man's loss of this makes them lose their morals due to the lack of rules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he dies to show the loss of morals and the savagery of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Golding's ideology of evil within man was inspired by his time experiencing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of democracy and order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all of the meetings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characters who were responsible for keeping the fire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breaking of this symbolises the loss of the ability to  see things logically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Golding believed that this lied within all of man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evil and temptation, is also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Littleuns symbolise this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symbolises hope and rescue that also has a destructive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 progressively descend into this throughout the course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that can sing C Sharp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2021-10-11T11:26:24Z</dcterms:created>
  <dcterms:modified xsi:type="dcterms:W3CDTF">2021-10-11T11:26:24Z</dcterms:modified>
</cp:coreProperties>
</file>