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understood or implied without being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sculpture or model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allowing fluid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intense and passionate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 and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offensive or disgusting by accepted standards of morality and decency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following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producing any or the desired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openly acknowledged or displayed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scolding or punishing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aggressive or warlike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expression of approval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connected with or relevant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contemptuous ridicule or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modest or shy because of a lack of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cheerful and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susceptible to physical or emotional attack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chain or garland of flowers, leaves, or ribbons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Vocabulary </dc:title>
  <dcterms:created xsi:type="dcterms:W3CDTF">2021-10-11T11:26:04Z</dcterms:created>
  <dcterms:modified xsi:type="dcterms:W3CDTF">2021-10-11T11:26:04Z</dcterms:modified>
</cp:coreProperties>
</file>