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Bespectacled "Lord of the Flies"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Object of a hunt in "Lord of the Flies"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"Lord of the Flies"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"Lord of the Flies"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"Lord of the Flies"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"Lord of the Flies"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 of authority in 'Lord of the Flies'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Golding's novel Lord of the Flies (1954), who killed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sort of weapon is Jack using to hunt pigs?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	Piggy's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"Lord of the Flies"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pilot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Lord of the Flies" 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Nobel Prize-winning English novelist who wrote Lord of the Flies and the To the Ends of the Earth trilogy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Golding's Lord Of The Flies is an example of this type of symbolic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nationality does the naval officer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 of the Flies"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gives Ralph meat from Jack's fester?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Lord Of The Flies for Generation X' is how critics described Alex Garland's novel of backpackers in Thailand,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naval officer rescues the boys because he saw the</w:t>
            </w:r>
          </w:p>
        </w:tc>
      </w:tr>
    </w:tbl>
    <w:p>
      <w:pPr>
        <w:pStyle w:val="WordBankMedium"/>
      </w:pPr>
      <w:r>
        <w:t xml:space="preserve">    GOLDING    </w:t>
      </w:r>
      <w:r>
        <w:t xml:space="preserve">   ALLEGORY    </w:t>
      </w:r>
      <w:r>
        <w:t xml:space="preserve">   BEACH    </w:t>
      </w:r>
      <w:r>
        <w:t xml:space="preserve">   JACK    </w:t>
      </w:r>
      <w:r>
        <w:t xml:space="preserve">    BOAR    </w:t>
      </w:r>
      <w:r>
        <w:t xml:space="preserve">   RALPH    </w:t>
      </w:r>
      <w:r>
        <w:t xml:space="preserve">   WILLIAMXING    </w:t>
      </w:r>
      <w:r>
        <w:t xml:space="preserve">   ERIC    </w:t>
      </w:r>
      <w:r>
        <w:t xml:space="preserve">    PIGGY    </w:t>
      </w:r>
      <w:r>
        <w:t xml:space="preserve">   ISLE    </w:t>
      </w:r>
      <w:r>
        <w:t xml:space="preserve">   WILLIAM GOLDING    </w:t>
      </w:r>
      <w:r>
        <w:t xml:space="preserve">   ROGER    </w:t>
      </w:r>
      <w:r>
        <w:t xml:space="preserve">   SPECS     </w:t>
      </w:r>
      <w:r>
        <w:t xml:space="preserve">    SCHOOLBOYS    </w:t>
      </w:r>
      <w:r>
        <w:t xml:space="preserve">   CONCH    </w:t>
      </w:r>
      <w:r>
        <w:t xml:space="preserve">   Mountain    </w:t>
      </w:r>
      <w:r>
        <w:t xml:space="preserve">   Smoke    </w:t>
      </w:r>
      <w:r>
        <w:t xml:space="preserve">   British    </w:t>
      </w:r>
      <w:r>
        <w:t xml:space="preserve">   Sam    </w:t>
      </w:r>
      <w:r>
        <w:t xml:space="preserve">   Sharpened 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2021-10-11T11:25:27Z</dcterms:created>
  <dcterms:modified xsi:type="dcterms:W3CDTF">2021-10-11T11:25:27Z</dcterms:modified>
</cp:coreProperties>
</file>