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or insert between one thing and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 sharp disapproval or criticism of (someone) because of their behavior or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impossible to understand or interpret.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unjustly inflicting hardship and constraint, especially on a minority or other subordinate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project or undertaking, typically one that is difficult or requires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downward slope.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 in a slow, relaxed manner, without hurry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 and disappointed.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rude and mocking remarks, typically in a loud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 foolish, unreasonable, or out of place as to be amusing; ridiculous.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person)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(of a person's voice) shake or tremble in speaking, typically through nervousness or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cry and sniffle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intense and passionate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long, angry speech of criticism or accusation.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2021-10-11T11:25:36Z</dcterms:created>
  <dcterms:modified xsi:type="dcterms:W3CDTF">2021-10-11T11:25:36Z</dcterms:modified>
</cp:coreProperties>
</file>