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younger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boys get stuck?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Ralph spends most of his time their at the beggining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Piggy calls Simon's death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____ represents both hope and civilization.(2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Signal of hope of the boys being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tries solving all the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destroy the sandcastles built by the younger boys.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Roger wants to offer Ralph's ____ to the beast.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and Jack disagree over the importance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 says , "The _____ is all we got !".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Represents the authority the boys are used to obeying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 wants shelters , but Jack want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from Piggy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Frightens the boys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Obssesed with meat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father is in the navy and hopes he would come and rescue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hunt it down , after the first attempt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of the boys vote for Jack as a leader?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2021-10-11T11:26:28Z</dcterms:created>
  <dcterms:modified xsi:type="dcterms:W3CDTF">2021-10-11T11:26:28Z</dcterms:modified>
</cp:coreProperties>
</file>