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Lord Of The Flies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item that killed Piggy?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signal used on the hill so that the boys could be rescued?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were the younger kids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object that the boys used to start the fire?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Jack's tribe kill for food?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decade was the book published?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were the boys from?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author of LOTF?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object that Ralph and Piggy find on the beach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were the boys afraid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Character who gets killed by Roger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Ralph call Simon's death?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could Ralph do since he was five?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passed out towards the start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the leader of the choir group when they arrived on the island?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</dc:title>
  <dcterms:created xsi:type="dcterms:W3CDTF">2021-10-11T11:26:35Z</dcterms:created>
  <dcterms:modified xsi:type="dcterms:W3CDTF">2021-10-11T11:26:35Z</dcterms:modified>
</cp:coreProperties>
</file>