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littleuns    </w:t>
      </w:r>
      <w:r>
        <w:t xml:space="preserve">   ralph    </w:t>
      </w:r>
      <w:r>
        <w:t xml:space="preserve">   butterfly    </w:t>
      </w:r>
      <w:r>
        <w:t xml:space="preserve">   choir    </w:t>
      </w:r>
      <w:r>
        <w:t xml:space="preserve">   rescue    </w:t>
      </w:r>
      <w:r>
        <w:t xml:space="preserve">   survival    </w:t>
      </w:r>
      <w:r>
        <w:t xml:space="preserve">   assmar    </w:t>
      </w:r>
      <w:r>
        <w:t xml:space="preserve">   piggy    </w:t>
      </w:r>
      <w:r>
        <w:t xml:space="preserve">   conch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2021-10-11T11:26:20Z</dcterms:created>
  <dcterms:modified xsi:type="dcterms:W3CDTF">2021-10-11T11:26:20Z</dcterms:modified>
</cp:coreProperties>
</file>