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twins in the novel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character represents the good in mankind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pigs head called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now created a new tibe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Simon talk to before his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cause of the first boy that died, death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goldings opinion of ....... is shown in the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posseion of Piggys did Jack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character is shown as the most feminine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character leads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2021-10-11T11:25:00Z</dcterms:created>
  <dcterms:modified xsi:type="dcterms:W3CDTF">2021-10-11T11:25:00Z</dcterms:modified>
</cp:coreProperties>
</file>