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are the boys on the Island?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littluns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gets all of the boys to the same spot where they all meet?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voted leader of the boys?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Simon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Ralph meet first?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there an adult on the Island with the boys?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Ralph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dies first in the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older group of kids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Plane crash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younger group of kids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Piggy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there a lagoon at the Island?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conch shell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takes control of the hunters?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bigguns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2021-10-11T11:26:26Z</dcterms:created>
  <dcterms:modified xsi:type="dcterms:W3CDTF">2021-10-11T11:26:26Z</dcterms:modified>
</cp:coreProperties>
</file>