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Island    </w:t>
      </w:r>
      <w:r>
        <w:t xml:space="preserve">   Jack    </w:t>
      </w:r>
      <w:r>
        <w:t xml:space="preserve">   Death    </w:t>
      </w:r>
      <w:r>
        <w:t xml:space="preserve">   Leader    </w:t>
      </w:r>
      <w:r>
        <w:t xml:space="preserve">   Assembly    </w:t>
      </w:r>
      <w:r>
        <w:t xml:space="preserve">   Conch    </w:t>
      </w:r>
      <w:r>
        <w:t xml:space="preserve">   Tribe    </w:t>
      </w:r>
      <w:r>
        <w:t xml:space="preserve">   Beach    </w:t>
      </w:r>
      <w:r>
        <w:t xml:space="preserve">   Gift For The Darkness    </w:t>
      </w:r>
      <w:r>
        <w:t xml:space="preserve">   Lord Of The Flies    </w:t>
      </w:r>
      <w:r>
        <w:t xml:space="preserve">   Samneric    </w:t>
      </w:r>
      <w:r>
        <w:t xml:space="preserve">   Simon    </w:t>
      </w:r>
      <w:r>
        <w:t xml:space="preserve">   Ralph    </w:t>
      </w:r>
      <w:r>
        <w:t xml:space="preserve">   Hunt    </w:t>
      </w:r>
      <w:r>
        <w:t xml:space="preserve">   Fire On The Mountain    </w:t>
      </w:r>
      <w:r>
        <w:t xml:space="preserve">   Beast    </w:t>
      </w:r>
      <w:r>
        <w:t xml:space="preserve">   Fire    </w:t>
      </w:r>
      <w:r>
        <w:t xml:space="preserve">   Piggy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2021-10-11T11:26:30Z</dcterms:created>
  <dcterms:modified xsi:type="dcterms:W3CDTF">2021-10-11T11:26:30Z</dcterms:modified>
</cp:coreProperties>
</file>