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abbis    </w:t>
      </w:r>
      <w:r>
        <w:t xml:space="preserve">   altos    </w:t>
      </w:r>
      <w:r>
        <w:t xml:space="preserve">   batty    </w:t>
      </w:r>
      <w:r>
        <w:t xml:space="preserve">   belligerence    </w:t>
      </w:r>
      <w:r>
        <w:t xml:space="preserve">   crackers    </w:t>
      </w:r>
      <w:r>
        <w:t xml:space="preserve">   creepers    </w:t>
      </w:r>
      <w:r>
        <w:t xml:space="preserve">   cynicism    </w:t>
      </w:r>
      <w:r>
        <w:t xml:space="preserve">   dun    </w:t>
      </w:r>
      <w:r>
        <w:t xml:space="preserve">   garter    </w:t>
      </w:r>
      <w:r>
        <w:t xml:space="preserve">   gesticulate    </w:t>
      </w:r>
      <w:r>
        <w:t xml:space="preserve">   gibs    </w:t>
      </w:r>
      <w:r>
        <w:t xml:space="preserve">   impalpable    </w:t>
      </w:r>
      <w:r>
        <w:t xml:space="preserve">   matins    </w:t>
      </w:r>
      <w:r>
        <w:t xml:space="preserve">   precentor    </w:t>
      </w:r>
      <w:r>
        <w:t xml:space="preserve">   queer    </w:t>
      </w:r>
      <w:r>
        <w:t xml:space="preserve">   stockings    </w:t>
      </w:r>
      <w:r>
        <w:t xml:space="preserve">   succulent    </w:t>
      </w:r>
      <w:r>
        <w:t xml:space="preserve">   traverses    </w:t>
      </w:r>
      <w:r>
        <w:t xml:space="preserve">   trebles    </w:t>
      </w:r>
      <w:r>
        <w:t xml:space="preserve">   vicissitudes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2021-10-11T11:26:32Z</dcterms:created>
  <dcterms:modified xsi:type="dcterms:W3CDTF">2021-10-11T11:26:32Z</dcterms:modified>
</cp:coreProperties>
</file>