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leader of the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Weapons used by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of the kid with assmar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jack sets up camp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ralph blows to call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they kill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land mass where the children are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object that kills piggy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real identy of the beast ( type of soldier)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boy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for the little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food that they ate other than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boy is voted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boy to be killed by the savages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that is used to start the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Flys</dc:title>
  <dcterms:created xsi:type="dcterms:W3CDTF">2021-10-11T11:26:09Z</dcterms:created>
  <dcterms:modified xsi:type="dcterms:W3CDTF">2021-10-11T11:26:09Z</dcterms:modified>
</cp:coreProperties>
</file>