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Mountain    </w:t>
      </w:r>
      <w:r>
        <w:t xml:space="preserve">   Dagger    </w:t>
      </w:r>
      <w:r>
        <w:t xml:space="preserve">   Murder    </w:t>
      </w:r>
      <w:r>
        <w:t xml:space="preserve">   Hunters    </w:t>
      </w:r>
      <w:r>
        <w:t xml:space="preserve">   Littluns    </w:t>
      </w:r>
      <w:r>
        <w:t xml:space="preserve">   Creeper    </w:t>
      </w:r>
      <w:r>
        <w:t xml:space="preserve">   Chief    </w:t>
      </w:r>
      <w:r>
        <w:t xml:space="preserve">   Lagoon    </w:t>
      </w:r>
      <w:r>
        <w:t xml:space="preserve">   Island    </w:t>
      </w:r>
      <w:r>
        <w:t xml:space="preserve">   Ship    </w:t>
      </w:r>
      <w:r>
        <w:t xml:space="preserve">   Fire    </w:t>
      </w:r>
      <w:r>
        <w:t xml:space="preserve">   Smoke    </w:t>
      </w:r>
      <w:r>
        <w:t xml:space="preserve">   Conch    </w:t>
      </w:r>
      <w:r>
        <w:t xml:space="preserve">   Boulder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Words</dc:title>
  <dcterms:created xsi:type="dcterms:W3CDTF">2021-10-11T11:26:45Z</dcterms:created>
  <dcterms:modified xsi:type="dcterms:W3CDTF">2021-10-11T11:26:45Z</dcterms:modified>
</cp:coreProperties>
</file>