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author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Naval officers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Piggy and the other boys call his glasses?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people who rescue the boys off the island?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Ralph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to get the boys attention?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did Piggy fall into the ocean?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40ft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get the attention of the Naval Officers?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William Golding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Sam and Eric run from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dead parachuter.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elected tribal leader?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second leader of the tribe?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Smoke from the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boys end up on the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Plane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2021-10-11T11:26:22Z</dcterms:created>
  <dcterms:modified xsi:type="dcterms:W3CDTF">2021-10-11T11:26:22Z</dcterms:modified>
</cp:coreProperties>
</file>