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Lord, Teach Us to Pray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amen    </w:t>
      </w:r>
      <w:r>
        <w:t xml:space="preserve">   forever    </w:t>
      </w:r>
      <w:r>
        <w:t xml:space="preserve">   glory    </w:t>
      </w:r>
      <w:r>
        <w:t xml:space="preserve">   power    </w:t>
      </w:r>
      <w:r>
        <w:t xml:space="preserve">   evil    </w:t>
      </w:r>
      <w:r>
        <w:t xml:space="preserve">   deliver    </w:t>
      </w:r>
      <w:r>
        <w:t xml:space="preserve">   temptation    </w:t>
      </w:r>
      <w:r>
        <w:t xml:space="preserve">   lead    </w:t>
      </w:r>
      <w:r>
        <w:t xml:space="preserve">   debtors    </w:t>
      </w:r>
      <w:r>
        <w:t xml:space="preserve">   debts    </w:t>
      </w:r>
      <w:r>
        <w:t xml:space="preserve">   forgive    </w:t>
      </w:r>
      <w:r>
        <w:t xml:space="preserve">   dailybread    </w:t>
      </w:r>
      <w:r>
        <w:t xml:space="preserve">   earth    </w:t>
      </w:r>
      <w:r>
        <w:t xml:space="preserve">   will    </w:t>
      </w:r>
      <w:r>
        <w:t xml:space="preserve">   kingdom    </w:t>
      </w:r>
      <w:r>
        <w:t xml:space="preserve">   name    </w:t>
      </w:r>
      <w:r>
        <w:t xml:space="preserve">   hallowed    </w:t>
      </w:r>
      <w:r>
        <w:t xml:space="preserve">   heaven    </w:t>
      </w:r>
      <w:r>
        <w:t xml:space="preserve">   father    </w:t>
      </w:r>
      <w:r>
        <w:t xml:space="preserve">   manner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Lord, Teach Us to Pray</dc:title>
  <dcterms:created xsi:type="dcterms:W3CDTF">2021-10-11T11:25:42Z</dcterms:created>
  <dcterms:modified xsi:type="dcterms:W3CDTF">2021-10-11T11:25:42Z</dcterms:modified>
</cp:coreProperties>
</file>