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concealed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Objectionably aggressive in offering one's unrequested and unwanted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high-pitched and piercing in sound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represent the violence in the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swallow or eat up hungrily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devise or develop,as a method,system,etc.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the littuns and biguns to talk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represent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represent the fall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 to shank a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2021-10-11T11:24:39Z</dcterms:created>
  <dcterms:modified xsi:type="dcterms:W3CDTF">2021-10-11T11:24:39Z</dcterms:modified>
</cp:coreProperties>
</file>