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absurd and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paleness and whiteness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properness and appropriate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pause or gap,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spell or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done evidently, unashamed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act of punishing or scolding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obligation,oppression,forced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unreadable, hard to decipher, impenetrable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rant, verbal accusation, criticism</w:t>
            </w:r>
          </w:p>
        </w:tc>
      </w:tr>
    </w:tbl>
    <w:p>
      <w:pPr>
        <w:pStyle w:val="WordBankLarge"/>
      </w:pPr>
      <w:r>
        <w:t xml:space="preserve">   hiatus    </w:t>
      </w:r>
      <w:r>
        <w:t xml:space="preserve">   Tirade    </w:t>
      </w:r>
      <w:r>
        <w:t xml:space="preserve">   Pallor    </w:t>
      </w:r>
      <w:r>
        <w:t xml:space="preserve">   Chastisement    </w:t>
      </w:r>
      <w:r>
        <w:t xml:space="preserve">   Blatant    </w:t>
      </w:r>
      <w:r>
        <w:t xml:space="preserve">   Preposterous    </w:t>
      </w:r>
      <w:r>
        <w:t xml:space="preserve">   Decorum    </w:t>
      </w:r>
      <w:r>
        <w:t xml:space="preserve">   Incantation    </w:t>
      </w:r>
      <w:r>
        <w:t xml:space="preserve">   Inscrutable    </w:t>
      </w:r>
      <w:r>
        <w:t xml:space="preserve">   Compulsion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2021-10-11T11:25:41Z</dcterms:created>
  <dcterms:modified xsi:type="dcterms:W3CDTF">2021-10-11T11:25:41Z</dcterms:modified>
</cp:coreProperties>
</file>