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the island located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boys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the boys crash?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Sneak attack; making an attack.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surrounds the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they use to kill pigs?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the main protagonist?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the item used to call the boys?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Jack's group called when they lived in the forest?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one of the characters that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use to start a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other character that died?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the boys get on the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Become less; make someone or something not as valuable or impressive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Look keenly or with difficulty at someone orsomething.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 are the boys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leader of the hunters?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died on the plane?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2021-10-11T11:25:48Z</dcterms:created>
  <dcterms:modified xsi:type="dcterms:W3CDTF">2021-10-11T11:25:48Z</dcterms:modified>
</cp:coreProperties>
</file>