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Assemblies    </w:t>
      </w:r>
      <w:r>
        <w:t xml:space="preserve">   Asthma    </w:t>
      </w:r>
      <w:r>
        <w:t xml:space="preserve">   Biguns    </w:t>
      </w:r>
      <w:r>
        <w:t xml:space="preserve">   Chief    </w:t>
      </w:r>
      <w:r>
        <w:t xml:space="preserve">   Choir Boys    </w:t>
      </w:r>
      <w:r>
        <w:t xml:space="preserve">   Conch    </w:t>
      </w:r>
      <w:r>
        <w:t xml:space="preserve">   Creepers    </w:t>
      </w:r>
      <w:r>
        <w:t xml:space="preserve">   Fatty    </w:t>
      </w:r>
      <w:r>
        <w:t xml:space="preserve">   Fire    </w:t>
      </w:r>
      <w:r>
        <w:t xml:space="preserve">   Flies    </w:t>
      </w:r>
      <w:r>
        <w:t xml:space="preserve">   Hunters    </w:t>
      </w:r>
      <w:r>
        <w:t xml:space="preserve">   Huts    </w:t>
      </w:r>
      <w:r>
        <w:t xml:space="preserve">   Jack    </w:t>
      </w:r>
      <w:r>
        <w:t xml:space="preserve">   Jungle    </w:t>
      </w:r>
      <w:r>
        <w:t xml:space="preserve">   Lagoon    </w:t>
      </w:r>
      <w:r>
        <w:t xml:space="preserve">   Littluns    </w:t>
      </w:r>
      <w:r>
        <w:t xml:space="preserve">   Mask    </w:t>
      </w:r>
      <w:r>
        <w:t xml:space="preserve">   Nightmares    </w:t>
      </w:r>
      <w:r>
        <w:t xml:space="preserve">   Parachute    </w:t>
      </w:r>
      <w:r>
        <w:t xml:space="preserve">   Pig    </w:t>
      </w:r>
      <w:r>
        <w:t xml:space="preserve">   PIggy    </w:t>
      </w:r>
      <w:r>
        <w:t xml:space="preserve">   Plane    </w:t>
      </w:r>
      <w:r>
        <w:t xml:space="preserve">   Ralph    </w:t>
      </w:r>
      <w:r>
        <w:t xml:space="preserve">   Rescue    </w:t>
      </w:r>
      <w:r>
        <w:t xml:space="preserve">   Robert    </w:t>
      </w:r>
      <w:r>
        <w:t xml:space="preserve">   Roger    </w:t>
      </w:r>
      <w:r>
        <w:t xml:space="preserve">   SamnEric    </w:t>
      </w:r>
      <w:r>
        <w:t xml:space="preserve">   Sandcastle    </w:t>
      </w:r>
      <w:r>
        <w:t xml:space="preserve">   Savages    </w:t>
      </w:r>
      <w:r>
        <w:t xml:space="preserve">   Scar    </w:t>
      </w:r>
      <w:r>
        <w:t xml:space="preserve">   Simon    </w:t>
      </w:r>
      <w:r>
        <w:t xml:space="preserve">   Specs    </w:t>
      </w:r>
      <w:r>
        <w:t xml:space="preserve">   Tropical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2021-10-11T11:26:54Z</dcterms:created>
  <dcterms:modified xsi:type="dcterms:W3CDTF">2021-10-11T11:26:54Z</dcterms:modified>
</cp:coreProperties>
</file>