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Howling; wailing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Urged or drove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Contemptuous laughter;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shame or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Commotion;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manner of vicious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walked at a leisurely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of people enclosing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crude representation of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Savagely;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Shouted noisily and insistently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Climbing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Trembling; quivering;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 due to unjust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Rebelliously; unruly; turbulently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Mournfully; regrettably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Lively or enthusiastic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 hostility or opposition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2021-10-11T11:24:46Z</dcterms:created>
  <dcterms:modified xsi:type="dcterms:W3CDTF">2021-10-11T11:24:46Z</dcterms:modified>
</cp:coreProperties>
</file>