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Conch    </w:t>
      </w:r>
      <w:r>
        <w:t xml:space="preserve">   Littluns    </w:t>
      </w:r>
      <w:r>
        <w:t xml:space="preserve">   Pilot    </w:t>
      </w:r>
      <w:r>
        <w:t xml:space="preserve">   Expedition    </w:t>
      </w:r>
      <w:r>
        <w:t xml:space="preserve">   Chief    </w:t>
      </w:r>
      <w:r>
        <w:t xml:space="preserve">   Lagoon    </w:t>
      </w:r>
      <w:r>
        <w:t xml:space="preserve">   Island    </w:t>
      </w:r>
      <w:r>
        <w:t xml:space="preserve">   Glasses    </w:t>
      </w:r>
      <w:r>
        <w:t xml:space="preserve">   Fire    </w:t>
      </w:r>
      <w:r>
        <w:t xml:space="preserve">   Shelters    </w:t>
      </w:r>
      <w:r>
        <w:t xml:space="preserve">   Hunt    </w:t>
      </w:r>
      <w:r>
        <w:t xml:space="preserve">   Mountain    </w:t>
      </w:r>
      <w:r>
        <w:t xml:space="preserve">   Castle Rock    </w:t>
      </w:r>
      <w:r>
        <w:t xml:space="preserve">   Ralph    </w:t>
      </w:r>
      <w:r>
        <w:t xml:space="preserve">   Piggy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2021-10-11T11:25:35Z</dcterms:created>
  <dcterms:modified xsi:type="dcterms:W3CDTF">2021-10-11T11:25:35Z</dcterms:modified>
</cp:coreProperties>
</file>