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shy; timid;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distrustful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decent; correct; fitting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pungent or bitter odor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crackling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being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unspoken;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rebelliously; unruly; turbulently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 its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charges against an accuser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of people enclosing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easily understood;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anger due to unjust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pacifying; appeasing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savagely;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contemptuous laughter;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fringed shoulder pad on a military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projecting part of a fortification</w:t>
            </w:r>
          </w:p>
        </w:tc>
      </w:tr>
    </w:tbl>
    <w:p>
      <w:pPr>
        <w:pStyle w:val="WordBankLarge"/>
      </w:pPr>
      <w:r>
        <w:t xml:space="preserve">   decorous    </w:t>
      </w:r>
      <w:r>
        <w:t xml:space="preserve">   indignation    </w:t>
      </w:r>
      <w:r>
        <w:t xml:space="preserve">   bastion    </w:t>
      </w:r>
      <w:r>
        <w:t xml:space="preserve">   inscrutable    </w:t>
      </w:r>
      <w:r>
        <w:t xml:space="preserve">   truculently    </w:t>
      </w:r>
      <w:r>
        <w:t xml:space="preserve">   cynical    </w:t>
      </w:r>
      <w:r>
        <w:t xml:space="preserve">   cordon    </w:t>
      </w:r>
      <w:r>
        <w:t xml:space="preserve">   crepitation    </w:t>
      </w:r>
      <w:r>
        <w:t xml:space="preserve">   epaulettes    </w:t>
      </w:r>
      <w:r>
        <w:t xml:space="preserve">   myopia    </w:t>
      </w:r>
      <w:r>
        <w:t xml:space="preserve">   propitiating    </w:t>
      </w:r>
      <w:r>
        <w:t xml:space="preserve">   derision    </w:t>
      </w:r>
      <w:r>
        <w:t xml:space="preserve">   tactit    </w:t>
      </w:r>
      <w:r>
        <w:t xml:space="preserve">   recrimination    </w:t>
      </w:r>
      <w:r>
        <w:t xml:space="preserve">   leviathan    </w:t>
      </w:r>
      <w:r>
        <w:t xml:space="preserve">   mutinously    </w:t>
      </w:r>
      <w:r>
        <w:t xml:space="preserve">   diffident    </w:t>
      </w:r>
      <w:r>
        <w:t xml:space="preserve">   impervious    </w:t>
      </w:r>
      <w:r>
        <w:t xml:space="preserve">   palled    </w:t>
      </w:r>
      <w:r>
        <w:t xml:space="preserve">   acrid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2021-10-11T11:26:53Z</dcterms:created>
  <dcterms:modified xsi:type="dcterms:W3CDTF">2021-10-11T11:26:53Z</dcterms:modified>
</cp:coreProperties>
</file>