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Ralph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are the characters hunting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Ralph's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leads the boys off the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boy Ralph meets first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nationally of the author and the characters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volunteers to go first and see if the beast is ahead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author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the boys collecting drinking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does Jack posses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Jack decide is the new population of his choir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motif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elected chief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huts have the boys 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sort of weapon does Jack using to hunt pigs?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2021-10-11T11:25:46Z</dcterms:created>
  <dcterms:modified xsi:type="dcterms:W3CDTF">2021-10-11T11:25:46Z</dcterms:modified>
</cp:coreProperties>
</file>