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Spirited enthusiasm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Lean and muscular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commotion of a big crowd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Using power unjustly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Blooming of flowers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angry or violent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Deep-seated hatred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break or pause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Difficult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Exhibiting appropriate behavior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2021-10-11T11:25:55Z</dcterms:created>
  <dcterms:modified xsi:type="dcterms:W3CDTF">2021-10-11T11:25:55Z</dcterms:modified>
</cp:coreProperties>
</file>