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all the boys are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plane crashes.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all the boys live and have built shelter.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antagonist and is very cruel.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Simon thinks is the Lord of The Flies.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used to describe the younger boys.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shell that the boys use to speak at meetings.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assemblies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Twins who are exactly the same.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Chubby boy who wears glasses.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boys don't have on the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Sam and Eric think is the beast.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Democratic meeting sessions held by Ralph.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boys are all afraid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that the boys hunt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they use to light the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and main protagonist.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Jacks second in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Shy, very kind, and pure.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they try to signal for rescue.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2021-10-11T11:25:09Z</dcterms:created>
  <dcterms:modified xsi:type="dcterms:W3CDTF">2021-10-11T11:25:09Z</dcterms:modified>
</cp:coreProperties>
</file>