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'Lord of The Flies'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boys in the black gowns apart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people are NOT on the island?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voted leader of the group of boys?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animal Jack almost killed but hesitated to?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idea is too harrowing for the young boys to handle?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item used to bring/call all the boys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land mass they are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Piggy build on top of the mountain?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nickname of the character that gets made fun of for their looks?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boy who follows Piggy, Ralph, and Jack?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'Lord of The Flies' CrossWord</dc:title>
  <dcterms:created xsi:type="dcterms:W3CDTF">2021-10-10T23:48:42Z</dcterms:created>
  <dcterms:modified xsi:type="dcterms:W3CDTF">2021-10-10T23:48:42Z</dcterms:modified>
</cp:coreProperties>
</file>