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they were sent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kid wears glasses and ends up dying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kid that Killed Piggy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that was mostly feared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put on the Hunters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signal used to attract a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boy we meet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Piggy said "I have the _ _ _ _ _! Let me speak!"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Piggy wears them all the time until they get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two kids that let Raloh go instead of ratting him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brutal murder of _ _ _ _ _happened on the beach during a feast, when he was spotted and mistaken as the beast.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group owned by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the island (hint: cor_ _ island)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murdered in a cave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if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real Lord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other thing eaten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of hunters are _ _ _ _ _ _ instesd of civilized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savage is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Key thing used to make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chior member that is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group that saved the kids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things that they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one person who faints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thing the plane creates in the book</w:t>
            </w:r>
          </w:p>
        </w:tc>
      </w:tr>
    </w:tbl>
    <w:p>
      <w:pPr>
        <w:pStyle w:val="WordBankLarge"/>
      </w:pPr>
      <w:r>
        <w:t xml:space="preserve">   Ralph    </w:t>
      </w:r>
      <w:r>
        <w:t xml:space="preserve">   Piggy    </w:t>
      </w:r>
      <w:r>
        <w:t xml:space="preserve">   Roger    </w:t>
      </w:r>
      <w:r>
        <w:t xml:space="preserve">   Scar    </w:t>
      </w:r>
      <w:r>
        <w:t xml:space="preserve">   Sam n Eric     </w:t>
      </w:r>
      <w:r>
        <w:t xml:space="preserve">   Pig head on a stick    </w:t>
      </w:r>
      <w:r>
        <w:t xml:space="preserve">   Simon    </w:t>
      </w:r>
      <w:r>
        <w:t xml:space="preserve">   Navy    </w:t>
      </w:r>
      <w:r>
        <w:t xml:space="preserve">   Clay and Blood    </w:t>
      </w:r>
      <w:r>
        <w:t xml:space="preserve">   Pilot    </w:t>
      </w:r>
      <w:r>
        <w:t xml:space="preserve">   Beast    </w:t>
      </w:r>
      <w:r>
        <w:t xml:space="preserve">   Simon    </w:t>
      </w:r>
      <w:r>
        <w:t xml:space="preserve">   Coral island    </w:t>
      </w:r>
      <w:r>
        <w:t xml:space="preserve">   Fire    </w:t>
      </w:r>
      <w:r>
        <w:t xml:space="preserve">   Savage    </w:t>
      </w:r>
      <w:r>
        <w:t xml:space="preserve">   Civilized    </w:t>
      </w:r>
      <w:r>
        <w:t xml:space="preserve">   William Golding     </w:t>
      </w:r>
      <w:r>
        <w:t xml:space="preserve">   Maurice    </w:t>
      </w:r>
      <w:r>
        <w:t xml:space="preserve">   Pigs    </w:t>
      </w:r>
      <w:r>
        <w:t xml:space="preserve">   Fruit    </w:t>
      </w:r>
      <w:r>
        <w:t xml:space="preserve">   Survival Knife    </w:t>
      </w:r>
      <w:r>
        <w:t xml:space="preserve">   Conch    </w:t>
      </w:r>
      <w:r>
        <w:t xml:space="preserve">   Glasses    </w:t>
      </w:r>
      <w:r>
        <w:t xml:space="preserve">   Atomic bomb    </w:t>
      </w:r>
      <w:r>
        <w:t xml:space="preserve">   Hunters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Project</dc:title>
  <dcterms:created xsi:type="dcterms:W3CDTF">2021-10-11T11:26:20Z</dcterms:created>
  <dcterms:modified xsi:type="dcterms:W3CDTF">2021-10-11T11:26:20Z</dcterms:modified>
</cp:coreProperties>
</file>