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Vocab Ch. 3-4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something that is forbidden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 of sneakiness; sneaky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weak; weakly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openly and ashamed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disbelief; disbelieving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confusion; confused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 as being done , caused, or possessed by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happiness and triumph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aggressive or warlike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of tempting attractions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Threatened, hostile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Vocab Ch. 3-4 SAT Words</dc:title>
  <dcterms:created xsi:type="dcterms:W3CDTF">2021-10-11T11:25:36Z</dcterms:created>
  <dcterms:modified xsi:type="dcterms:W3CDTF">2021-10-11T11:25:36Z</dcterms:modified>
</cp:coreProperties>
</file>