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call the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in competition with Ralph?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comes to the island in chapter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samneric find when they were watching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wears glasses and has asthma?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Ralph and Piggy find on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piggy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conch symbolize?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the boys fear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does jack want to kill Ralph?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older boys call the little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became the group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boys land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boys use to signal that they are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Jack focus on doing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Simon hiding from the rest of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symbol of knowledge?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the boys begin to act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boys scared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beginning, what are the boys dressed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2021-10-11T11:25:25Z</dcterms:created>
  <dcterms:modified xsi:type="dcterms:W3CDTF">2021-10-11T11:25:25Z</dcterms:modified>
</cp:coreProperties>
</file>